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A3" w:rsidRPr="007E5E9E" w:rsidRDefault="00044C82">
      <w:pPr>
        <w:pStyle w:val="Heading1A"/>
        <w:rPr>
          <w:rFonts w:ascii="Times New Roman" w:hAnsi="Times New Roman" w:cs="Times New Roman"/>
        </w:rPr>
      </w:pPr>
      <w:r w:rsidRPr="007E5E9E">
        <w:rPr>
          <w:rFonts w:ascii="Times New Roman" w:hAnsi="Times New Roman" w:cs="Times New Roman"/>
        </w:rPr>
        <w:t>Группа A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309"/>
        <w:gridCol w:w="822"/>
        <w:gridCol w:w="846"/>
        <w:gridCol w:w="822"/>
        <w:gridCol w:w="846"/>
        <w:gridCol w:w="846"/>
        <w:gridCol w:w="879"/>
        <w:gridCol w:w="858"/>
        <w:gridCol w:w="895"/>
      </w:tblGrid>
      <w:tr w:rsidR="00C839A3" w:rsidRPr="007E5E9E">
        <w:trPr>
          <w:cantSplit/>
          <w:tblHeader/>
          <w:jc w:val="center"/>
        </w:trPr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Место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Попов Иван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1:6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3:5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7:4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Марин Петр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6:1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3:4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11:0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11:1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Фахретдинов Фоат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5:3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4:3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5:2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9:1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Журавлев Сергей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0:11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2:5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7:3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Путилин Михаил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1:11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1:9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</w:t>
            </w:r>
          </w:p>
        </w:tc>
      </w:tr>
    </w:tbl>
    <w:p w:rsidR="00C839A3" w:rsidRPr="007E5E9E" w:rsidRDefault="00044C82">
      <w:pPr>
        <w:pStyle w:val="Heading1A"/>
        <w:rPr>
          <w:rFonts w:ascii="Times New Roman" w:hAnsi="Times New Roman" w:cs="Times New Roman"/>
        </w:rPr>
      </w:pPr>
      <w:r w:rsidRPr="007E5E9E">
        <w:rPr>
          <w:rFonts w:ascii="Times New Roman" w:hAnsi="Times New Roman" w:cs="Times New Roman"/>
        </w:rPr>
        <w:t>Группа B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2291"/>
        <w:gridCol w:w="833"/>
        <w:gridCol w:w="833"/>
        <w:gridCol w:w="833"/>
        <w:gridCol w:w="833"/>
        <w:gridCol w:w="833"/>
        <w:gridCol w:w="886"/>
        <w:gridCol w:w="867"/>
        <w:gridCol w:w="901"/>
      </w:tblGrid>
      <w:tr w:rsidR="00C839A3" w:rsidRPr="007E5E9E">
        <w:trPr>
          <w:cantSplit/>
          <w:tblHeader/>
          <w:jc w:val="center"/>
        </w:trPr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Место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Кириллов Алексей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9:2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3:8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5:4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8:0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Козис Евгений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2:9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6:1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8:3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Лукин Сергей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8:3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6:5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8:7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Стыкалин Сергей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4:5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1:6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5:6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5:5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Прокофьев Илья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0:8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3:8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7:8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5:5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</w:t>
            </w:r>
          </w:p>
        </w:tc>
      </w:tr>
    </w:tbl>
    <w:p w:rsidR="00C839A3" w:rsidRPr="007E5E9E" w:rsidRDefault="00044C82">
      <w:pPr>
        <w:pStyle w:val="Heading1A"/>
        <w:rPr>
          <w:rFonts w:ascii="Times New Roman" w:hAnsi="Times New Roman" w:cs="Times New Roman"/>
        </w:rPr>
      </w:pPr>
      <w:r w:rsidRPr="007E5E9E">
        <w:rPr>
          <w:rFonts w:ascii="Times New Roman" w:hAnsi="Times New Roman" w:cs="Times New Roman"/>
        </w:rPr>
        <w:t>Группа C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283"/>
        <w:gridCol w:w="834"/>
        <w:gridCol w:w="834"/>
        <w:gridCol w:w="834"/>
        <w:gridCol w:w="834"/>
        <w:gridCol w:w="834"/>
        <w:gridCol w:w="887"/>
        <w:gridCol w:w="868"/>
        <w:gridCol w:w="901"/>
      </w:tblGrid>
      <w:tr w:rsidR="00C839A3" w:rsidRPr="007E5E9E">
        <w:trPr>
          <w:cantSplit/>
          <w:tblHeader/>
          <w:jc w:val="center"/>
        </w:trPr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Место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Попов Михаил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8:2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8:3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9:1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Пузанов Андрей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6:2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6:3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9:3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Стыкалин Владимир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2:8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2:6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9:1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Попов Дмитрий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3:8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3:6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7:5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6:1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Миронов Илья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1:9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3:9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1:9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1:6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</w:t>
            </w:r>
          </w:p>
        </w:tc>
      </w:tr>
    </w:tbl>
    <w:p w:rsidR="00C839A3" w:rsidRPr="007E5E9E" w:rsidRDefault="00044C82">
      <w:pPr>
        <w:pStyle w:val="Heading1A"/>
        <w:rPr>
          <w:rFonts w:ascii="Times New Roman" w:hAnsi="Times New Roman" w:cs="Times New Roman"/>
        </w:rPr>
      </w:pPr>
      <w:r w:rsidRPr="007E5E9E">
        <w:rPr>
          <w:rFonts w:ascii="Times New Roman" w:hAnsi="Times New Roman" w:cs="Times New Roman"/>
        </w:rPr>
        <w:t>Группа D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316"/>
        <w:gridCol w:w="936"/>
        <w:gridCol w:w="936"/>
        <w:gridCol w:w="936"/>
        <w:gridCol w:w="936"/>
        <w:gridCol w:w="984"/>
        <w:gridCol w:w="966"/>
        <w:gridCol w:w="997"/>
      </w:tblGrid>
      <w:tr w:rsidR="00C839A3" w:rsidRPr="007E5E9E">
        <w:trPr>
          <w:cantSplit/>
          <w:tblHeader/>
          <w:jc w:val="center"/>
        </w:trPr>
        <w:tc>
          <w:tcPr>
            <w:tcW w:w="110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839A3" w:rsidRPr="007E5E9E" w:rsidRDefault="00044C82">
            <w:pPr>
              <w:pStyle w:val="TableHeader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Место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Дуплякин Юрий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6:1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7:2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Андреев Андрей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1:6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7:4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III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Квардаков Михаил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7:3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7:5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8:8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I</w:t>
            </w:r>
          </w:p>
        </w:tc>
      </w:tr>
      <w:tr w:rsidR="00C839A3" w:rsidRPr="007E5E9E">
        <w:trPr>
          <w:cantSplit/>
          <w:jc w:val="center"/>
        </w:trPr>
        <w:tc>
          <w:tcPr>
            <w:tcW w:w="56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Маслов Артем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2:7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4:7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8:8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C839A3" w:rsidRPr="007E5E9E" w:rsidRDefault="00C839A3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39A3" w:rsidRPr="007E5E9E" w:rsidRDefault="00044C82">
            <w:pPr>
              <w:pStyle w:val="TableText"/>
              <w:rPr>
                <w:rFonts w:ascii="Times New Roman" w:hAnsi="Times New Roman" w:cs="Times New Roman"/>
              </w:rPr>
            </w:pPr>
            <w:r w:rsidRPr="007E5E9E">
              <w:rPr>
                <w:rFonts w:ascii="Times New Roman" w:hAnsi="Times New Roman" w:cs="Times New Roman"/>
              </w:rPr>
              <w:t>4</w:t>
            </w:r>
          </w:p>
        </w:tc>
      </w:tr>
    </w:tbl>
    <w:p w:rsidR="00C839A3" w:rsidRDefault="00C839A3">
      <w:pPr>
        <w:sectPr w:rsidR="00C839A3">
          <w:headerReference w:type="default" r:id="rId8"/>
          <w:pgSz w:w="11906" w:h="16838"/>
          <w:pgMar w:top="567" w:right="567" w:bottom="567" w:left="1417" w:header="720" w:footer="720" w:gutter="0"/>
          <w:cols w:space="720"/>
          <w:docGrid w:linePitch="360"/>
        </w:sectPr>
      </w:pPr>
    </w:p>
    <w:p w:rsidR="00C839A3" w:rsidRPr="00044C82" w:rsidRDefault="00044C82">
      <w:pPr>
        <w:pStyle w:val="Heading1A"/>
        <w:rPr>
          <w:rFonts w:ascii="Times New Roman" w:hAnsi="Times New Roman" w:cs="Times New Roman"/>
          <w:sz w:val="36"/>
          <w:szCs w:val="36"/>
        </w:rPr>
      </w:pPr>
      <w:r w:rsidRPr="00044C82">
        <w:rPr>
          <w:rFonts w:ascii="Times New Roman" w:hAnsi="Times New Roman" w:cs="Times New Roman"/>
          <w:sz w:val="36"/>
          <w:szCs w:val="36"/>
        </w:rPr>
        <w:lastRenderedPageBreak/>
        <w:t>Игры за 1-8 места</w:t>
      </w:r>
    </w:p>
    <w:p w:rsidR="00C839A3" w:rsidRDefault="00044C82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9790921" cy="46177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94455" cy="461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39A3" w:rsidRDefault="00C839A3">
      <w:pPr>
        <w:sectPr w:rsidR="00C839A3">
          <w:headerReference w:type="default" r:id="rId10"/>
          <w:pgSz w:w="16838" w:h="11906" w:orient="landscape"/>
          <w:pgMar w:top="1417" w:right="567" w:bottom="567" w:left="567" w:header="720" w:footer="720" w:gutter="0"/>
          <w:cols w:space="720"/>
          <w:docGrid w:linePitch="360"/>
        </w:sectPr>
      </w:pPr>
    </w:p>
    <w:p w:rsidR="00C839A3" w:rsidRPr="00044C82" w:rsidRDefault="00044C82">
      <w:pPr>
        <w:pStyle w:val="Heading1A"/>
        <w:rPr>
          <w:rFonts w:ascii="Times New Roman" w:hAnsi="Times New Roman" w:cs="Times New Roman"/>
          <w:sz w:val="36"/>
          <w:szCs w:val="36"/>
        </w:rPr>
      </w:pPr>
      <w:r w:rsidRPr="00044C82">
        <w:rPr>
          <w:rFonts w:ascii="Times New Roman" w:hAnsi="Times New Roman" w:cs="Times New Roman"/>
          <w:sz w:val="36"/>
          <w:szCs w:val="36"/>
        </w:rPr>
        <w:lastRenderedPageBreak/>
        <w:t>Игры за 9-16 места</w:t>
      </w:r>
    </w:p>
    <w:p w:rsidR="00C839A3" w:rsidRDefault="00044C82">
      <w:r>
        <w:rPr>
          <w:noProof/>
          <w:lang w:val="ru-RU" w:eastAsia="ru-RU"/>
        </w:rPr>
        <w:drawing>
          <wp:inline distT="0" distB="0" distL="0" distR="0">
            <wp:extent cx="9790921" cy="4546243"/>
            <wp:effectExtent l="0" t="0" r="127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00734" cy="455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A3" w:rsidRDefault="00C839A3">
      <w:pPr>
        <w:sectPr w:rsidR="00C839A3">
          <w:headerReference w:type="default" r:id="rId12"/>
          <w:pgSz w:w="16838" w:h="11906" w:orient="landscape"/>
          <w:pgMar w:top="1417" w:right="567" w:bottom="567" w:left="567" w:header="720" w:footer="720" w:gutter="0"/>
          <w:cols w:space="720"/>
          <w:docGrid w:linePitch="360"/>
        </w:sectPr>
      </w:pPr>
    </w:p>
    <w:p w:rsidR="00C839A3" w:rsidRDefault="00044C82">
      <w:pPr>
        <w:pStyle w:val="Heading1A"/>
      </w:pPr>
      <w:r>
        <w:lastRenderedPageBreak/>
        <w:t>Протокол игр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2024"/>
        <w:gridCol w:w="1217"/>
        <w:gridCol w:w="2024"/>
        <w:gridCol w:w="1203"/>
        <w:gridCol w:w="2052"/>
      </w:tblGrid>
      <w:tr w:rsidR="00C839A3">
        <w:trPr>
          <w:cantSplit/>
          <w:tblHeader/>
          <w:jc w:val="center"/>
        </w:trPr>
        <w:tc>
          <w:tcPr>
            <w:tcW w:w="1654" w:type="dxa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Дата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Участник А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Счёт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Участник Б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Дор.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Арбитр</w:t>
            </w: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1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Марин Петр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11:0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Журавлев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Стыкалин Владимир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Иван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7:1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Путилин Михаил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Козис Евгений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6:1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Кириллов Алексей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8:0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Прокофьев Илья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Лукин Сергей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Пузанов Андрей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6:3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Дмитрий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Михаил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9:1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Миронов Илья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Дуплякин Юрий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3:7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Квардаков Михаил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Андреев Андрей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7:4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Маслов Артем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2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Журавлев Сергей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4:7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Иван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Марин Петр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Путилин Михаил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1:9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Фахретдинов Фоат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Сергей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4:5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Кириллов Алексей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Прокофьев Илья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7:8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Лукин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Дмитрий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3:8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Михаил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Миронов Илья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1:9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Владимир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Маслов Артем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2:7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Дуплякин Юрий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Квардаков Михаил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7:5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Андреев Андрей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3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Иван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3:5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Фахретдинов Фоат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Марин Петр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11:1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Путилин Михаил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Кириллов Алексей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3:8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Лукин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Козис Евгений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8:3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Прокофьев Илья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Попов Дмитрий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Михаил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8:2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Владимир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Пузанов Андрей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9:3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Миронов Илья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Дуплякин Юрий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6:1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Андреев Андрей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Квардаков Михаил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8:8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Маслов Артем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4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Фахретдинов Фоат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4:3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Марин Петр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Попов Иван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Путилин Михаил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3:7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Журавлев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Лукин Сергей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6:7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Козис Евгений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Кириллов Алексей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Прокофьев Илья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5:5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Владимир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2:6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Пузанов Андрей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Миронов Илья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1:6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Дмитрий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Прокофьев Илья</w:t>
            </w: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5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Иван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1:6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Марин Петр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Фахретдинов Фоат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5:2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Журавлев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Квардаков Михаил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Кириллов Алексей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9:2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Козис Евгений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Маслов Артем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Лукин Сергей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6:5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Михаил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6:7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Пузанов Андрей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Владимир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5:7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Дмитрий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Дуплякин Юрий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Прокофьев Илья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9:1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Миронов Илья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Крицкая Марина</w:t>
            </w: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1/4 финала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Фахретдинов Фоат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2:8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Михаил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Козис Евгений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8:5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Квардаков Михаил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Пузанов Андрей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9:4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Марин Петр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Дуплякин Юрий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8:5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Лукин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1/2 финала, игры за 5-8 места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Михаил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8:5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Козис Евгений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Квардаков Михаил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Пузанов Андрей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11:6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Дуплякин Юрий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Маслов Артем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Фахретдинов Фоат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12:0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Квардаков Михаил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Марин Петр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12:1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Лукин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Финал, игра за 3, 5, 7 места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Михаил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3:8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Пузанов Андрей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Попов Иван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Козис Евгений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5:7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Дуплякин Юрий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Попов Дмитрий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Фахретдинов Фоат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2:10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Марин Петр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Квардаков Михаил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4:8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Лукин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Игры за 9-16 места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lastRenderedPageBreak/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Иван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4:5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Владимир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Сергей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3:4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Андреев Андрей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Дмитрий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3:9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Журавлев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Маслов Артем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2:8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Кириллов Алексей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Игры за 9-12, 13-16 места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Владимир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4:3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Андреев Андрей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Журавлев Сергей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5:4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Кириллов Алексей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Иван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9:0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Дмитрий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7:4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Маслов Артем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839A3" w:rsidRDefault="00044C82">
            <w:pPr>
              <w:pStyle w:val="TableHeader"/>
            </w:pPr>
            <w:r>
              <w:t>Игры за 9, 11, 13, 15 места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Владимир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2:5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Журавлев Сергей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Андреев Андрей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1:7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Кириллов Алексей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Фахретдинов Фоат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Иван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9:2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Попов Дмитрий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Referee"/>
            </w:pPr>
            <w:r>
              <w:t>Попова Виктория</w:t>
            </w:r>
          </w:p>
        </w:tc>
      </w:tr>
      <w:tr w:rsidR="00C839A3">
        <w:trPr>
          <w:cantSplit/>
          <w:jc w:val="center"/>
        </w:trPr>
        <w:tc>
          <w:tcPr>
            <w:tcW w:w="1134" w:type="dxa"/>
            <w:vAlign w:val="center"/>
          </w:tcPr>
          <w:p w:rsidR="00C839A3" w:rsidRDefault="00044C82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Стыкалин Сергей</w:t>
            </w:r>
          </w:p>
        </w:tc>
        <w:tc>
          <w:tcPr>
            <w:tcW w:w="680" w:type="dxa"/>
            <w:vAlign w:val="center"/>
          </w:tcPr>
          <w:p w:rsidR="00C839A3" w:rsidRDefault="00044C82">
            <w:pPr>
              <w:pStyle w:val="TableText"/>
            </w:pPr>
            <w:r>
              <w:t>0:12т</w:t>
            </w:r>
          </w:p>
        </w:tc>
        <w:tc>
          <w:tcPr>
            <w:tcW w:w="2494" w:type="dxa"/>
            <w:vAlign w:val="center"/>
          </w:tcPr>
          <w:p w:rsidR="00C839A3" w:rsidRDefault="00044C82">
            <w:pPr>
              <w:pStyle w:val="TableText"/>
            </w:pPr>
            <w:r>
              <w:t>Маслов Артем</w:t>
            </w:r>
          </w:p>
        </w:tc>
        <w:tc>
          <w:tcPr>
            <w:tcW w:w="567" w:type="dxa"/>
            <w:vAlign w:val="center"/>
          </w:tcPr>
          <w:p w:rsidR="00C839A3" w:rsidRDefault="00044C82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839A3" w:rsidRDefault="00C839A3">
            <w:pPr>
              <w:pStyle w:val="TableTextReferee"/>
            </w:pPr>
          </w:p>
        </w:tc>
      </w:tr>
    </w:tbl>
    <w:p w:rsidR="00044C82" w:rsidRDefault="00044C82"/>
    <w:sectPr w:rsidR="00044C82" w:rsidSect="00034616">
      <w:headerReference w:type="default" r:id="rId13"/>
      <w:pgSz w:w="11906" w:h="16838"/>
      <w:pgMar w:top="567" w:right="567" w:bottom="56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3B" w:rsidRDefault="00204C3B">
      <w:pPr>
        <w:spacing w:after="0" w:line="240" w:lineRule="auto"/>
      </w:pPr>
      <w:r>
        <w:separator/>
      </w:r>
    </w:p>
  </w:endnote>
  <w:endnote w:type="continuationSeparator" w:id="0">
    <w:p w:rsidR="00204C3B" w:rsidRDefault="0020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3B" w:rsidRDefault="00204C3B">
      <w:pPr>
        <w:spacing w:after="0" w:line="240" w:lineRule="auto"/>
      </w:pPr>
      <w:r>
        <w:separator/>
      </w:r>
    </w:p>
  </w:footnote>
  <w:footnote w:type="continuationSeparator" w:id="0">
    <w:p w:rsidR="00204C3B" w:rsidRDefault="0020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9605"/>
    </w:tblGrid>
    <w:tr w:rsidR="00044C82" w:rsidTr="00044C82">
      <w:trPr>
        <w:trHeight w:val="1833"/>
        <w:jc w:val="center"/>
      </w:trPr>
      <w:tc>
        <w:tcPr>
          <w:tcW w:w="9605" w:type="dxa"/>
          <w:vAlign w:val="center"/>
        </w:tcPr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 xml:space="preserve">ОФСОО "Всероссийская Федерация </w:t>
          </w:r>
          <w:proofErr w:type="spellStart"/>
          <w:r w:rsidRPr="00333EC3">
            <w:rPr>
              <w:rFonts w:ascii="Times New Roman" w:hAnsi="Times New Roman" w:cs="Times New Roman"/>
              <w:lang w:val="ru-RU"/>
            </w:rPr>
            <w:t>боулспорта</w:t>
          </w:r>
          <w:proofErr w:type="spellEnd"/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Региональная общественная организация «Клуб Парсек»</w:t>
          </w:r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СК «Старт» АО «НПЦАП» имени академика Н.А. Пилюгина</w:t>
          </w:r>
        </w:p>
        <w:p w:rsidR="00044C82" w:rsidRDefault="00044C82" w:rsidP="00044C8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Т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радиционный турнир по 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боулспорту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 </w:t>
          </w:r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«</w:t>
          </w: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ОСЕННИЙ ВЫХОДНОЙ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»</w:t>
          </w:r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</w:pP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Москва, ул. Введенского, д.1, стр.28 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                         </w:t>
          </w: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21-22 сентября 2024</w:t>
          </w:r>
        </w:p>
        <w:p w:rsidR="00044C82" w:rsidRDefault="00044C82" w:rsidP="00044C82">
          <w:pPr>
            <w:pStyle w:val="TableText"/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Бочче-</w:t>
          </w:r>
          <w:proofErr w:type="spellStart"/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раффа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(141 00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1</w:t>
          </w: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1 8 1 1 Я)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10215"/>
    </w:tblGrid>
    <w:tr w:rsidR="00044C82" w:rsidTr="00044C82">
      <w:trPr>
        <w:trHeight w:val="1694"/>
        <w:jc w:val="center"/>
      </w:trPr>
      <w:tc>
        <w:tcPr>
          <w:tcW w:w="10215" w:type="dxa"/>
          <w:vAlign w:val="center"/>
        </w:tcPr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 xml:space="preserve">ОФСОО "Всероссийская Федерация </w:t>
          </w:r>
          <w:proofErr w:type="spellStart"/>
          <w:r w:rsidRPr="00333EC3">
            <w:rPr>
              <w:rFonts w:ascii="Times New Roman" w:hAnsi="Times New Roman" w:cs="Times New Roman"/>
              <w:lang w:val="ru-RU"/>
            </w:rPr>
            <w:t>боулспорта</w:t>
          </w:r>
          <w:proofErr w:type="spellEnd"/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Региональная общественная организация «Клуб Парсек»</w:t>
          </w:r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СК «Старт» АО «НПЦАП» имени академика Н.А. Пилюгина</w:t>
          </w:r>
        </w:p>
        <w:p w:rsidR="00044C82" w:rsidRDefault="00044C82" w:rsidP="00044C8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Т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радиционный турнир по 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боулспорту</w:t>
          </w:r>
          <w:proofErr w:type="spellEnd"/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«</w:t>
          </w: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ОСЕННИЙ ВЫХОДНОЙ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»</w:t>
          </w:r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</w:pP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Москва, ул. Введенского, д.1, стр.28 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                         </w:t>
          </w: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21-22 сентября 2024</w:t>
          </w:r>
        </w:p>
        <w:p w:rsidR="00044C82" w:rsidRDefault="00044C82" w:rsidP="00044C82">
          <w:pPr>
            <w:pStyle w:val="TableText"/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Бочче-</w:t>
          </w:r>
          <w:proofErr w:type="spellStart"/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раффа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(141 00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1</w:t>
          </w: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1 8 1 1 Я)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14839"/>
    </w:tblGrid>
    <w:tr w:rsidR="00044C82" w:rsidTr="00044C82">
      <w:trPr>
        <w:trHeight w:val="2397"/>
        <w:jc w:val="center"/>
      </w:trPr>
      <w:tc>
        <w:tcPr>
          <w:tcW w:w="14839" w:type="dxa"/>
          <w:vAlign w:val="center"/>
        </w:tcPr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 xml:space="preserve">ОФСОО "Всероссийская Федерация </w:t>
          </w:r>
          <w:proofErr w:type="spellStart"/>
          <w:r w:rsidRPr="00333EC3">
            <w:rPr>
              <w:rFonts w:ascii="Times New Roman" w:hAnsi="Times New Roman" w:cs="Times New Roman"/>
              <w:lang w:val="ru-RU"/>
            </w:rPr>
            <w:t>боулспорта</w:t>
          </w:r>
          <w:proofErr w:type="spellEnd"/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Региональная общественная организация «Клуб Парсек»</w:t>
          </w:r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СК «Старт» АО «НПЦАП» имени академика Н.А. Пилюгина</w:t>
          </w:r>
        </w:p>
        <w:p w:rsidR="00044C82" w:rsidRDefault="00044C82" w:rsidP="00044C8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Т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радиционный турнир по 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боулспорту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 </w:t>
          </w:r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«</w:t>
          </w: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ОСЕННИЙ ВЫХОДНОЙ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»</w:t>
          </w:r>
        </w:p>
        <w:p w:rsidR="00044C82" w:rsidRPr="00333EC3" w:rsidRDefault="00044C82" w:rsidP="00044C82">
          <w:pPr>
            <w:pStyle w:val="TableText"/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</w:pP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Москва, ул. Введенского, д.1, стр.28 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                         </w:t>
          </w: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21-22 сентября 2024</w:t>
          </w:r>
        </w:p>
        <w:p w:rsidR="00044C82" w:rsidRDefault="00044C82" w:rsidP="00044C82">
          <w:pPr>
            <w:pStyle w:val="TableText"/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Бочче-</w:t>
          </w:r>
          <w:proofErr w:type="spellStart"/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раффа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(141 00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1</w:t>
          </w: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1 8 1 1 Я)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82" w:rsidRDefault="00044C82">
    <w:pPr>
      <w:pStyle w:val="a5"/>
    </w:pPr>
  </w:p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044C82">
      <w:trPr>
        <w:jc w:val="center"/>
      </w:trPr>
      <w:tc>
        <w:tcPr>
          <w:tcW w:w="4819" w:type="dxa"/>
          <w:vAlign w:val="center"/>
        </w:tcPr>
        <w:p w:rsidR="00044C82" w:rsidRDefault="00044C82">
          <w:pPr>
            <w:pStyle w:val="TableText"/>
            <w:jc w:val="left"/>
          </w:pPr>
        </w:p>
      </w:tc>
      <w:tc>
        <w:tcPr>
          <w:tcW w:w="4819" w:type="dxa"/>
          <w:vAlign w:val="center"/>
        </w:tcPr>
        <w:p w:rsidR="00044C82" w:rsidRDefault="00044C82">
          <w:pPr>
            <w:pStyle w:val="TableText"/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4C82"/>
    <w:rsid w:val="0006063C"/>
    <w:rsid w:val="00065934"/>
    <w:rsid w:val="0015074B"/>
    <w:rsid w:val="00204C3B"/>
    <w:rsid w:val="0029639D"/>
    <w:rsid w:val="00326F90"/>
    <w:rsid w:val="007E5E9E"/>
    <w:rsid w:val="00AA1D8D"/>
    <w:rsid w:val="00B47730"/>
    <w:rsid w:val="00C839A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E5CC294-CDED-46D9-A680-DCEBC58C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  <w:jc w:val="center"/>
    </w:pPr>
    <w:rPr>
      <w:rFonts w:ascii="Arial" w:hAnsi="Arial"/>
      <w:sz w:val="20"/>
    </w:r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  <w:rPr>
      <w:rFonts w:ascii="Arial" w:hAnsi="Arial"/>
      <w:sz w:val="20"/>
    </w:r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ing1A">
    <w:name w:val="Heading 1A"/>
    <w:basedOn w:val="1"/>
    <w:pPr>
      <w:spacing w:before="567" w:after="57" w:line="240" w:lineRule="auto"/>
      <w:jc w:val="center"/>
    </w:pPr>
    <w:rPr>
      <w:rFonts w:ascii="Arial" w:hAnsi="Arial"/>
      <w:color w:val="000000"/>
      <w:sz w:val="24"/>
    </w:rPr>
  </w:style>
  <w:style w:type="paragraph" w:customStyle="1" w:styleId="TableText">
    <w:name w:val="Table Text"/>
    <w:pPr>
      <w:jc w:val="center"/>
    </w:pPr>
    <w:rPr>
      <w:rFonts w:ascii="Arial" w:hAnsi="Arial"/>
      <w:sz w:val="20"/>
    </w:rPr>
  </w:style>
  <w:style w:type="paragraph" w:customStyle="1" w:styleId="TableHeader">
    <w:name w:val="Table Header"/>
    <w:basedOn w:val="TableText"/>
    <w:rPr>
      <w:b/>
    </w:rPr>
  </w:style>
  <w:style w:type="paragraph" w:customStyle="1" w:styleId="TableTextReferee">
    <w:name w:val="Table Text Referee"/>
    <w:basedOn w:val="TableText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42A917-6107-48FB-B499-CD4D64DA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3</cp:revision>
  <dcterms:created xsi:type="dcterms:W3CDTF">2013-12-23T23:15:00Z</dcterms:created>
  <dcterms:modified xsi:type="dcterms:W3CDTF">2024-09-29T19:14:00Z</dcterms:modified>
  <cp:category/>
</cp:coreProperties>
</file>